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GOEOLOGY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GOEOLOGY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本书出售、求购地址：https://www.jiaokey.com/book/detail/40583134.html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关键词搜索：https://www.jiaokey.com/tag/THE MAKING OF GOEOLOGY.html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