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医学研究における組換えDNA実験 1</w:t>
      </w:r>
    </w:p>
    <w:p>
      <w:r>
        <w:rPr>
          <w:rFonts w:ascii="宋体" w:hAnsi="宋体" w:eastAsia="宋体"/>
          <w:sz w:val="24"/>
        </w:rPr>
        <w:t>高木康敬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医学研究における組換えDNA実験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高木康敬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本书出售、求购地址：https://www.jiaokey.com/book/detail/40582675.html</w:t>
      </w:r>
    </w:p>
    <w:p>
      <w:r>
        <w:t>更多相关图书推荐：https://www.jiaokey.com</w:t>
      </w:r>
    </w:p>
    <w:p>
      <w:r>
        <w:t>高木康敬 其他作品：https://www.jiaokey.com/tag/高木康敬.html</w:t>
      </w:r>
    </w:p>
    <w:p>
      <w:r>
        <w:t>共立 出版图书：https://www.jiaokey.com/tag/共立.html</w:t>
      </w:r>
    </w:p>
    <w:p>
      <w:r>
        <w:t>关键词搜索：https://www.jiaokey.com/tag/医学研究における組換えDNA実験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