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ヒトはなぜ子育てが下手か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ヒトはなぜ子育てが下手か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本书出售、求购地址：https://www.jiaokey.com/book/detail/40582670.html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关键词搜索：https://www.jiaokey.com/tag/ヒトはなぜ子育てが下手か.html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