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PSSC物理 別冊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PSSC物理 別冊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本书出售、求购地址：https://www.jiaokey.com/book/detail/40581318.html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关键词搜索：https://www.jiaokey.com/tag/PSSC物理 別冊.html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