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 実験指導書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 実験指導書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本书出售、求购地址：https://www.jiaokey.com/book/detail/40581317.html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关键词搜索：https://www.jiaokey.com/tag/PSSC物理 実験指導書.html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