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书名：平易な応用力学</w:t>
      </w:r>
    </w:p>
    <w:p>
      <w:r>
        <w:t>作者：横山勝信</w:t>
      </w:r>
    </w:p>
    <w:p>
      <w:r>
        <w:t>出版社：理工図書</w:t>
      </w:r>
    </w:p>
    <w:p>
      <w:r>
        <w:t>出版日期：1963.09</w:t>
      </w:r>
    </w:p>
    <w:p>
      <w:r>
        <w:t>总页数：277</w:t>
      </w:r>
    </w:p>
    <w:p>
      <w:r>
        <w:t>更多请访问教客网: www.jiaokey.com</w:t>
      </w:r>
    </w:p>
    <w:p>
      <w:r>
        <w:t>平易な応用力学 评论地址：https://www.jiaokey.com/book/detail/40581309.html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