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多変量解析のはなし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多変量解析のはなし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本书出售、求购地址：https://www.jiaokey.com/book/detail/40581176.html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关键词搜索：https://www.jiaokey.com/tag/多変量解析のはなし.html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