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カタストロフィーの話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カタストロフィーの話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本书出售、求购地址：https://www.jiaokey.com/book/detail/40580988.html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关键词搜索：https://www.jiaokey.com/tag/カタストロフィーの話.html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