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幾何解法事典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幾何解法事典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本书出售、求购地址：https://www.jiaokey.com/book/detail/40580968.html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关键词搜索：https://www.jiaokey.com/tag/幾何解法事典.html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