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対話人間の建設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対話人間の建設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本书出售、求购地址：https://www.jiaokey.com/book/detail/40580731.html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关键词搜索：https://www.jiaokey.com/tag/対話人間の建設.html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