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先端技術の根本問題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先端技術の根本問題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本书出售、求购地址：https://www.jiaokey.com/book/detail/40580373.html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关键词搜索：https://www.jiaokey.com/tag/先端技術の根本問題.html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