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第1巻第3分冊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第1巻第3分冊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本书出售、求购地址：https://www.jiaokey.com/book/detail/40580317.html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第1巻第3分冊.html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