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微積分のはなし 1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微積分のはなし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本书出售、求购地址：https://www.jiaokey.com/book/detail/40579980.html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关键词搜索：https://www.jiaokey.com/tag/微積分のはなし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