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PART A-INITIAL REPORT VOLUME 104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PART A-INITIAL REPORT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本书出售、求购地址：https://www.jiaokey.com/book/detail/40579950.html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PART A-INITIAL REPORT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