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INITIAL REPORTS VOLUME 185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INITIAL REPORTS VOLUME 185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本书出售、求购地址：https://www.jiaokey.com/book/detail/40579932.html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INITIAL REPORTS VOLUME 185.html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