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GLACIAL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GLACIAL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本书出售、求购地址：https://www.jiaokey.com/book/detail/40579852.html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关键词搜索：https://www.jiaokey.com/tag/GLACIAL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