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 IN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本书出售、求购地址：https://www.jiaokey.com/book/detail/40579827.html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关键词搜索：https://www.jiaokey.com/tag/MICROCOMPUTER APPLICATIONS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