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ORTHOTICS AND PROSTHETICS IN REHABILITATION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ORTHOTICS AND PROSTHETICS IN REHABILITATION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关键词搜索：https://www.jiaokey.com/tag/ORTHOTICS AND PROSTHETICS IN REHABILITATION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