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AND BIOLOGY OF MOVEMENT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AND BIOLOGY OF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关键词搜索：https://www.jiaokey.com/tag/BIOMECHANICS AND BIOLOGY OF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