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AND EXERCISE PHYSIOLOGY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AND EXERCISE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本书出售、求购地址：https://www.jiaokey.com/book/detail/40579801.html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关键词搜索：https://www.jiaokey.com/tag/BIOMECHANICS AND EXERCISE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