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美と愛のたたかい:近代彫刻の父·荻原碌山</w:t>
      </w:r>
    </w:p>
    <w:p>
      <w:r>
        <w:rPr>
          <w:rFonts w:ascii="宋体" w:hAnsi="宋体" w:eastAsia="宋体"/>
          <w:sz w:val="24"/>
        </w:rPr>
        <w:t>塚田正公著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美と愛のたたかい:近代彫刻の父·荻原碌山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塚田正公著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本书出售、求购地址：https://www.jiaokey.com/book/detail/40579729.html</w:t>
      </w:r>
    </w:p>
    <w:p>
      <w:r>
        <w:t>更多相关图书推荐：https://www.jiaokey.com</w:t>
      </w:r>
    </w:p>
    <w:p>
      <w:r>
        <w:t>塚田正公著 其他作品：https://www.jiaokey.com/tag/塚田正公著.html</w:t>
      </w:r>
    </w:p>
    <w:p>
      <w:r>
        <w:t>岩崎書店 出版图书：https://www.jiaokey.com/tag/岩崎書店.html</w:t>
      </w:r>
    </w:p>
    <w:p>
      <w:r>
        <w:t>关键词搜索：https://www.jiaokey.com/tag/美と愛のたたかい:近代彫刻の父·荻原碌山.html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