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栄光の岩壁 1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栄光の岩壁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本书出售、求购地址：https://www.jiaokey.com/book/detail/40579558.html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关键词搜索：https://www.jiaokey.com/tag/栄光の岩壁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