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竹西寛子·高橋たか子·富岡多恵子·津島佑子集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竹西寛子·高橋たか子·富岡多恵子·津島佑子集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本书出售、求购地址：https://www.jiaokey.com/book/detail/40579435.html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筑摩書房 出版图书：https://www.jiaokey.com/tag/筑摩書房.html</w:t>
      </w:r>
    </w:p>
    <w:p>
      <w:r>
        <w:t>关键词搜索：https://www.jiaokey.com/tag/竹西寛子·高橋たか子·富岡多恵子·津島佑子集.html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