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中国文学語学論集:古田教授退官記念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中国文学語学論集:古田教授退官記念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古田敬一教授退官記念事業会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本书出售、求购地址：https://www.jiaokey.com/book/detail/40579339.html</w:t>
      </w:r>
    </w:p>
    <w:p>
      <w:r>
        <w:t>更多相关图书推荐：https://www.jiaokey.com</w:t>
      </w:r>
    </w:p>
    <w:p>
      <w:r>
        <w:t>古田敬一教授退官記念事業会 出版图书：https://www.jiaokey.com/tag/古田敬一教授退官記念事業会.html</w:t>
      </w:r>
    </w:p>
    <w:p>
      <w:r>
        <w:t>关键词搜索：https://www.jiaokey.com/tag/中国文学語学論集:古田教授退官記念.html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