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音声構造の型.音素の心理的実在</w:t>
      </w:r>
    </w:p>
    <w:p>
      <w:r>
        <w:rPr>
          <w:rFonts w:ascii="宋体" w:hAnsi="宋体" w:eastAsia="宋体"/>
          <w:sz w:val="24"/>
        </w:rPr>
        <w:t>E.サピア著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音声構造の型.音素の心理的実在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E.サピア著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本书出售、求购地址：https://www.jiaokey.com/book/detail/40579023.html</w:t>
      </w:r>
    </w:p>
    <w:p>
      <w:r>
        <w:t>更多相关图书推荐：https://www.jiaokey.com</w:t>
      </w:r>
    </w:p>
    <w:p>
      <w:r>
        <w:t>E.サピア著 其他作品：https://www.jiaokey.com/tag/E.サピア著.html</w:t>
      </w:r>
    </w:p>
    <w:p>
      <w:r>
        <w:t>大修館 出版图书：https://www.jiaokey.com/tag/大修館.html</w:t>
      </w:r>
    </w:p>
    <w:p>
      <w:r>
        <w:t>关键词搜索：https://www.jiaokey.com/tag/音声構造の型.音素の心理的実在.html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