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言語分析の概要</w:t>
      </w:r>
    </w:p>
    <w:p>
      <w:r>
        <w:rPr>
          <w:rFonts w:ascii="宋体" w:hAnsi="宋体" w:eastAsia="宋体"/>
          <w:sz w:val="24"/>
        </w:rPr>
        <w:t>ジョージ·L.トレガー著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言語分析の概要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ジョージ·L.トレガー著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本书出售、求购地址：https://www.jiaokey.com/book/detail/40578962.html</w:t>
      </w:r>
    </w:p>
    <w:p>
      <w:r>
        <w:t>更多相关图书推荐：https://www.jiaokey.com</w:t>
      </w:r>
    </w:p>
    <w:p>
      <w:r>
        <w:t>ジョージ·L.トレガー著 其他作品：https://www.jiaokey.com/tag/ジョージ·L.トレガー著.html</w:t>
      </w:r>
    </w:p>
    <w:p>
      <w:r>
        <w:t>南雲堂 出版图书：https://www.jiaokey.com/tag/南雲堂.html</w:t>
      </w:r>
    </w:p>
    <w:p>
      <w:r>
        <w:t>关键词搜索：https://www.jiaokey.com/tag/言語分析の概要.html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