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漢字からローマ字へ:中国の文字改革と日本</w:t>
      </w:r>
    </w:p>
    <w:p>
      <w:r>
        <w:rPr>
          <w:rFonts w:ascii="宋体" w:hAnsi="宋体" w:eastAsia="宋体"/>
          <w:sz w:val="24"/>
        </w:rPr>
        <w:t>倉石武四郎著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漢字からローマ字へ:中国の文字改革と日本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倉石武四郎著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本书出售、求购地址：https://www.jiaokey.com/book/detail/40578902.html</w:t>
      </w:r>
    </w:p>
    <w:p>
      <w:r>
        <w:t>更多相关图书推荐：https://www.jiaokey.com</w:t>
      </w:r>
    </w:p>
    <w:p>
      <w:r>
        <w:t>倉石武四郎著 其他作品：https://www.jiaokey.com/tag/倉石武四郎著.html</w:t>
      </w:r>
    </w:p>
    <w:p>
      <w:r>
        <w:t>弘文堂 出版图书：https://www.jiaokey.com/tag/弘文堂.html</w:t>
      </w:r>
    </w:p>
    <w:p>
      <w:r>
        <w:t>关键词搜索：https://www.jiaokey.com/tag/漢字からローマ字へ:中国の文字改革と日本.html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