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現代言語学:紹介と展望.Hill編</w:t>
      </w:r>
    </w:p>
    <w:p>
      <w:r>
        <w:rPr>
          <w:rFonts w:ascii="宋体" w:hAnsi="宋体" w:eastAsia="宋体"/>
          <w:sz w:val="24"/>
        </w:rPr>
        <w:t>Archibald 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現代言語学:紹介と展望.Hill編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Archibald 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本书出售、求购地址：https://www.jiaokey.com/book/detail/40578641.html</w:t>
      </w:r>
    </w:p>
    <w:p>
      <w:r>
        <w:t>更多相关图书推荐：https://www.jiaokey.com</w:t>
      </w:r>
    </w:p>
    <w:p>
      <w:r>
        <w:t>Archibald A 其他作品：https://www.jiaokey.com/tag/Archibald A.html</w:t>
      </w:r>
    </w:p>
    <w:p>
      <w:r>
        <w:t>研究社 出版图书：https://www.jiaokey.com/tag/研究社.html</w:t>
      </w:r>
    </w:p>
    <w:p>
      <w:r>
        <w:t>关键词搜索：https://www.jiaokey.com/tag/現代言語学:紹介と展望.Hill編.html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