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テクストの記号論:ことばとかたちのポエティクス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テクストの記号論:ことばとかたちのポエティクス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本书出售、求购地址：https://www.jiaokey.com/book/detail/40578618.html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关键词搜索：https://www.jiaokey.com/tag/テクストの記号論:ことばとかたちのポエティクス.html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