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語り:文化のナラトロジー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語り:文化のナラトロジー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本书出售、求购地址：https://www.jiaokey.com/book/detail/40578617.html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关键词搜索：https://www.jiaokey.com/tag/語り:文化のナラトロジー.html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