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パフォーマンス:記号·行為·表現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パフォーマンス:記号·行為·表現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本书出售、求购地址：https://www.jiaokey.com/book/detail/40578613.html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北斗 出版图书：https://www.jiaokey.com/tag/北斗.html</w:t>
      </w:r>
    </w:p>
    <w:p>
      <w:r>
        <w:t>关键词搜索：https://www.jiaokey.com/tag/パフォーマンス:記号·行為·表現.html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