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江戸の本屋さん:近世文化史の側面</w:t>
      </w:r>
    </w:p>
    <w:p>
      <w:r>
        <w:rPr>
          <w:rFonts w:ascii="宋体" w:hAnsi="宋体" w:eastAsia="宋体"/>
          <w:sz w:val="24"/>
        </w:rPr>
        <w:t>今田洋三著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江戸の本屋さん:近世文化史の側面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今田洋三著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本书出售、求购地址：https://www.jiaokey.com/book/detail/40578528.html</w:t>
      </w:r>
    </w:p>
    <w:p>
      <w:r>
        <w:t>更多相关图书推荐：https://www.jiaokey.com</w:t>
      </w:r>
    </w:p>
    <w:p>
      <w:r>
        <w:t>今田洋三著 其他作品：https://www.jiaokey.com/tag/今田洋三著.html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关键词搜索：https://www.jiaokey.com/tag/江戸の本屋さん:近世文化史の側面.html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