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ナショナル·アイデンティティをめぐって:アメリカとフランス、ロシアの場合</w:t>
      </w:r>
    </w:p>
    <w:p>
      <w:r>
        <w:rPr>
          <w:rFonts w:ascii="宋体" w:hAnsi="宋体" w:eastAsia="宋体"/>
          <w:sz w:val="24"/>
        </w:rPr>
        <w:t>伊藤章編著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ナショナル·アイデンティティをめぐって:アメリカとフランス、ロシアの場合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伊藤章編著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北海道大学言語文化部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本书出售、求购地址：https://www.jiaokey.com/book/detail/40578471.html</w:t>
      </w:r>
    </w:p>
    <w:p>
      <w:r>
        <w:t>更多相关图书推荐：https://www.jiaokey.com</w:t>
      </w:r>
    </w:p>
    <w:p>
      <w:r>
        <w:t>伊藤章編著 其他作品：https://www.jiaokey.com/tag/伊藤章編著.html</w:t>
      </w:r>
    </w:p>
    <w:p>
      <w:r>
        <w:t>北海道大学言語文化部 出版图书：https://www.jiaokey.com/tag/北海道大学言語文化部.html</w:t>
      </w:r>
    </w:p>
    <w:p>
      <w:r>
        <w:t>关键词搜索：https://www.jiaokey.com/tag/ナショナル·アイデンティティをめぐって:アメリカとフランス、ロシアの場合.html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