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四勢力の戦い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四勢力の戦い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本书出售、求购地址：https://www.jiaokey.com/book/detail/40578347.html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关键词搜索：https://www.jiaokey.com/tag/四勢力の戦い.html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