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プラズマの怪物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プラズマの怪物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本书出售、求购地址：https://www.jiaokey.com/book/detail/40578340.html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关键词搜索：https://www.jiaokey.com/tag/プラズマの怪物.html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