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テスト宇宙艦事故発生!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テスト宇宙艦事故発生!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本书出售、求购地址：https://www.jiaokey.com/book/detail/40578339.html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关键词搜索：https://www.jiaokey.com/tag/テスト宇宙艦事故発生!.html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