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アウリゲルからの使節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アウリゲルからの使節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本书出售、求购地址：https://www.jiaokey.com/book/detail/40578335.html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关键词搜索：https://www.jiaokey.com/tag/アウリゲルからの使節.html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