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秘密使命モルク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秘密使命モルク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本书出售、求购地址：https://www.jiaokey.com/book/detail/40578333.html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关键词搜索：https://www.jiaokey.com/tag/秘密使命モルク.html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