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擬装の銀河ゲーム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擬装の銀河ゲーム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本书出售、求购地址：https://www.jiaokey.com/book/detail/40578329.html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关键词搜索：https://www.jiaokey.com/tag/擬装の銀河ゲーム.html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