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核地獄グレイ·ビースト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核地獄グレイ·ビースト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本书出售、求购地址：https://www.jiaokey.com/book/detail/40578328.html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关键词搜索：https://www.jiaokey.com/tag/核地獄グレイ·ビースト.html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