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望郷の宇宙帝国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望郷の宇宙帝国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本书出售、求购地址：https://www.jiaokey.com/book/detail/40578305.html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关键词搜索：https://www.jiaokey.com/tag/望郷の宇宙帝国.html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