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こくご 6上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こくご 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本书出售、求购地址：https://www.jiaokey.com/book/detail/40577979.html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关键词搜索：https://www.jiaokey.com/tag/こくご 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