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Management 16:人と组织のダイナミズム</w:t>
      </w:r>
    </w:p>
    <w:p>
      <w:r>
        <w:rPr>
          <w:rFonts w:ascii="宋体" w:hAnsi="宋体" w:eastAsia="宋体"/>
          <w:sz w:val="24"/>
        </w:rPr>
        <w:t>长谷川庆太郎编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Management 16:人と组织のダイナミズム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长谷川庆太郎编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本书出售、求购地址：https://www.jiaokey.com/book/detail/40577939.html</w:t>
      </w:r>
    </w:p>
    <w:p>
      <w:r>
        <w:t>更多相关图书推荐：https://www.jiaokey.com</w:t>
      </w:r>
    </w:p>
    <w:p>
      <w:r>
        <w:t>长谷川庆太郎编 其他作品：https://www.jiaokey.com/tag/长谷川庆太郎编.html</w:t>
      </w:r>
    </w:p>
    <w:p>
      <w:r>
        <w:t>东洋经济新报社 出版图书：https://www.jiaokey.com/tag/东洋经济新报社.html</w:t>
      </w:r>
    </w:p>
    <w:p>
      <w:r>
        <w:t>关键词搜索：https://www.jiaokey.com/tag/Business Management 16:人と组织のダイナミズム.html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