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国语辞典にない言叶:言叶探しの旅の途上で</w:t>
      </w:r>
    </w:p>
    <w:p>
      <w:r>
        <w:rPr>
          <w:rFonts w:ascii="宋体" w:hAnsi="宋体" w:eastAsia="宋体"/>
          <w:sz w:val="24"/>
        </w:rPr>
        <w:t>松井荣一著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国语辞典にない言叶:言叶探しの旅の途上で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松井荣一著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南云堂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本书出售、求购地址：https://www.jiaokey.com/book/detail/40577861.html</w:t>
      </w:r>
    </w:p>
    <w:p>
      <w:r>
        <w:t>更多相关图书推荐：https://www.jiaokey.com</w:t>
      </w:r>
    </w:p>
    <w:p>
      <w:r>
        <w:t>松井荣一著 其他作品：https://www.jiaokey.com/tag/松井荣一著.html</w:t>
      </w:r>
    </w:p>
    <w:p>
      <w:r>
        <w:t>南云堂 出版图书：https://www.jiaokey.com/tag/南云堂.html</w:t>
      </w:r>
    </w:p>
    <w:p>
      <w:r>
        <w:t>关键词搜索：https://www.jiaokey.com/tag/国语辞典にない言叶:言叶探しの旅の途上で.html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