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小林多喜二·黒島伝治·徳永直集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小林多喜二·黒島伝治·徳永直集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本书出售、求购地址：https://www.jiaokey.com/book/detail/40577762.html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筑摩書房 出版图书：https://www.jiaokey.com/tag/筑摩書房.html</w:t>
      </w:r>
    </w:p>
    <w:p>
      <w:r>
        <w:t>关键词搜索：https://www.jiaokey.com/tag/小林多喜二·黒島伝治·徳永直集.html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