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Satya:サティア:あるがまま 30</w:t>
      </w:r>
    </w:p>
    <w:p>
      <w:r>
        <w:rPr>
          <w:rFonts w:ascii="宋体" w:hAnsi="宋体" w:eastAsia="宋体"/>
          <w:sz w:val="24"/>
        </w:rPr>
        <w:t>東洋大学井上円了学術センター [編集]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Satya:サティア:あるがまま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東洋大学井上円了学術センター [編集]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東洋大学井上円了学術センター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本书出售、求购地址：https://www.jiaokey.com/book/detail/40577726.html</w:t>
      </w:r>
    </w:p>
    <w:p>
      <w:r>
        <w:t>更多相关图书推荐：https://www.jiaokey.com</w:t>
      </w:r>
    </w:p>
    <w:p>
      <w:r>
        <w:t>東洋大学井上円了学術センター [編集] 其他作品：https://www.jiaokey.com/tag/東洋大学井上円了学術センター [編集].html</w:t>
      </w:r>
    </w:p>
    <w:p>
      <w:r>
        <w:t>東洋大学井上円了学術センター 出版图书：https://www.jiaokey.com/tag/東洋大学井上円了学術センター.html</w:t>
      </w:r>
    </w:p>
    <w:p>
      <w:r>
        <w:t>关键词搜索：https://www.jiaokey.com/tag/Satya:サティア:あるがまま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