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EDUCATIONAL AND PSYCHOLOGICAL TESTING 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EDUCATIONAL AND PSYCHOLOGICAL TESTING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关键词搜索：https://www.jiaokey.com/tag/PRINCIPLES OF EDUCATIONAL AND PSYCHOLOGICAL TESTING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