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MOTOR CONTROL AND LEARNING  A BEHAVIORAL EMPHASIS  THIRD EDITION</w:t>
      </w:r>
    </w:p>
    <w:p>
      <w:r>
        <w:rPr>
          <w:rFonts w:ascii="宋体" w:hAnsi="宋体" w:eastAsia="宋体"/>
          <w:sz w:val="24"/>
        </w:rPr>
        <w:t>RICHARD A.SCHMIDT AND TIMOTHY D.LEE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MOTOR CONTROL AND LEARNING  A BEHAVIORAL EMPHASIS  THIRD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RICHARD A.SCHMIDT AND TIMOTHY D.LEE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HUMAN KINETICS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本书出售、求购地址：https://www.jiaokey.com/book/detail/40577623.html</w:t>
      </w:r>
    </w:p>
    <w:p>
      <w:r>
        <w:t>更多相关图书推荐：https://www.jiaokey.com</w:t>
      </w:r>
    </w:p>
    <w:p>
      <w:r>
        <w:t>RICHARD A.SCHMIDT AND TIMOTHY D.LEE 其他作品：https://www.jiaokey.com/tag/RICHARD A.SCHMIDT AND TIMOTHY D.LEE.html</w:t>
      </w:r>
    </w:p>
    <w:p>
      <w:r>
        <w:t>HUMAN KINETICS 出版图书：https://www.jiaokey.com/tag/HUMAN KINETICS.html</w:t>
      </w:r>
    </w:p>
    <w:p>
      <w:r>
        <w:t>关键词搜索：https://www.jiaokey.com/tag/MOTOR CONTROL AND LEARNING  A BEHAVIORAL EMPHASIS  THIRD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