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JOURNALISM A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JOURNALISM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本书出售、求购地址：https://www.jiaokey.com/book/detail/40577615.html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关键词搜索：https://www.jiaokey.com/tag/SPORTS JOURNALISM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