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COMPLEX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COMPLEX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本书出售、求购地址：https://www.jiaokey.com/book/detail/40577595.html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关键词搜索：https://www.jiaokey.com/tag/LEARNING AND COMPLEX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